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BAA82" w14:textId="77777777" w:rsidR="0065776D" w:rsidRDefault="00174A0C">
      <w:pPr>
        <w:pStyle w:val="Title"/>
        <w:jc w:val="center"/>
      </w:pPr>
      <w:r>
        <w:t>February 20, 2025 Special School Board Meeting Minutes</w:t>
      </w:r>
    </w:p>
    <w:p w14:paraId="7958FAC7" w14:textId="77777777" w:rsidR="0065776D" w:rsidRDefault="00174A0C">
      <w:r>
        <w:t>Document number: 4140</w:t>
      </w:r>
    </w:p>
    <w:p w14:paraId="659999AB" w14:textId="77777777" w:rsidR="0065776D" w:rsidRDefault="00174A0C">
      <w:r>
        <w:t>District: Board of Education, Independent School District No. 630, Red Lake Falls, Minnesota</w:t>
      </w:r>
    </w:p>
    <w:p w14:paraId="50A9109C" w14:textId="77777777" w:rsidR="0065776D" w:rsidRDefault="00174A0C">
      <w:r>
        <w:t>Meeting type and date: Special board meeting held Thursday, February 20, 2025</w:t>
      </w:r>
    </w:p>
    <w:p w14:paraId="00EF0233" w14:textId="77777777" w:rsidR="0065776D" w:rsidRDefault="00174A0C">
      <w:pPr>
        <w:pStyle w:val="Heading2"/>
      </w:pPr>
      <w:r>
        <w:t>Attendance</w:t>
      </w:r>
    </w:p>
    <w:p w14:paraId="6C34039D" w14:textId="77777777" w:rsidR="0065776D" w:rsidRDefault="00174A0C">
      <w:r>
        <w:t>Members present: Linda Schultz, Andy Knott, Lacey Konickson, Josiah Hoefer, Beth Keller, Chris Cardinal, and ex officio Superintendent Guetter</w:t>
      </w:r>
    </w:p>
    <w:p w14:paraId="227B9ADE" w14:textId="77777777" w:rsidR="0065776D" w:rsidRDefault="00174A0C">
      <w:r>
        <w:t>Absent: Mike Swendra</w:t>
      </w:r>
    </w:p>
    <w:p w14:paraId="7AF10D30" w14:textId="77777777" w:rsidR="0065776D" w:rsidRDefault="00174A0C">
      <w:r>
        <w:t>Also in attendance: High School Principal Brad Kennett, Principal Chris Bjerklie,</w:t>
      </w:r>
      <w:r>
        <w:t xml:space="preserve"> Aubrey Knott, and Kayler Knott</w:t>
      </w:r>
    </w:p>
    <w:p w14:paraId="0C93E2C7" w14:textId="77777777" w:rsidR="0065776D" w:rsidRDefault="00174A0C">
      <w:pPr>
        <w:pStyle w:val="Heading2"/>
      </w:pPr>
      <w:r>
        <w:t>Meeting Times</w:t>
      </w:r>
    </w:p>
    <w:p w14:paraId="206F94FB" w14:textId="77777777" w:rsidR="0065776D" w:rsidRDefault="00174A0C">
      <w:r>
        <w:t>Called to order: 5:05 p.m.</w:t>
      </w:r>
    </w:p>
    <w:p w14:paraId="73B32CDC" w14:textId="77777777" w:rsidR="0065776D" w:rsidRDefault="00174A0C">
      <w:pPr>
        <w:pStyle w:val="Heading2"/>
      </w:pPr>
      <w:r>
        <w:t>Superintendent Search</w:t>
      </w:r>
    </w:p>
    <w:p w14:paraId="3BCCDF4B" w14:textId="77777777" w:rsidR="0065776D" w:rsidRDefault="00174A0C">
      <w:r>
        <w:t>Candidates interviewed for the superintendent position: 5:00 p.m. - Dr. Tony Greene; 6:30 p.m. - Kelsey Johnson.</w:t>
      </w:r>
    </w:p>
    <w:p w14:paraId="3D9F2553" w14:textId="77777777" w:rsidR="0065776D" w:rsidRDefault="00174A0C">
      <w:r>
        <w:t>Adjourned: 7:12 p.m.</w:t>
      </w:r>
    </w:p>
    <w:p w14:paraId="1D67BC45" w14:textId="77777777" w:rsidR="0065776D" w:rsidRDefault="00174A0C">
      <w:pPr>
        <w:pStyle w:val="Heading2"/>
      </w:pPr>
      <w:r>
        <w:t>Signatures</w:t>
      </w:r>
    </w:p>
    <w:p w14:paraId="2FAE51C0" w14:textId="77777777" w:rsidR="0065776D" w:rsidRDefault="00174A0C">
      <w:r>
        <w:t>Mike Swendra, Ch</w:t>
      </w:r>
      <w:r>
        <w:t>airman</w:t>
      </w:r>
    </w:p>
    <w:p w14:paraId="4D82EC72" w14:textId="77777777" w:rsidR="0065776D" w:rsidRDefault="00174A0C">
      <w:r>
        <w:t>Linda Schultz, Clerk</w:t>
      </w:r>
    </w:p>
    <w:sectPr w:rsidR="0065776D" w:rsidSect="00034616">
      <w:pgSz w:w="12240" w:h="15840"/>
      <w:pgMar w:top="1080" w:right="1152" w:bottom="108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74A0C"/>
    <w:rsid w:val="0029639D"/>
    <w:rsid w:val="00326F90"/>
    <w:rsid w:val="0065776D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DAE7756"/>
  <w14:defaultImageDpi w14:val="300"/>
  <w15:docId w15:val="{51B8A72F-FFE9-4B55-8DE3-174470F1D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pPr>
      <w:spacing w:after="160"/>
    </w:pPr>
    <w:rPr>
      <w:rFonts w:ascii="Arial" w:eastAsia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color w:val="17365D" w:themeColor="text2" w:themeShade="BF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20, 2025 Special School Board Meeting Minutes</dc:title>
  <dc:subject>Accessible school board meeting minutes</dc:subject>
  <dc:creator>Red Lake Falls ISD 630</dc:creator>
  <cp:keywords>school board minutes, accessible, ADA</cp:keywords>
  <dc:description>Structured for web posting with headings and readable paragraphs.</dc:description>
  <cp:lastModifiedBy>Cindy</cp:lastModifiedBy>
  <cp:revision>2</cp:revision>
  <dcterms:created xsi:type="dcterms:W3CDTF">2026-05-05T14:48:00Z</dcterms:created>
  <dcterms:modified xsi:type="dcterms:W3CDTF">2026-05-05T14:48:00Z</dcterms:modified>
  <cp:category/>
</cp:coreProperties>
</file>